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2431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Михеева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гр.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два раза ударил ногой в область живота, и ладонью руки ударил по левой щеке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данных действий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sz w:val="28"/>
          <w:szCs w:val="28"/>
        </w:rPr>
        <w:t>пытал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ходатайствовал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и, вину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ранний показаниях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настаивала.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привлечении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7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37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9rplc-5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40rplc-5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5142506134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0514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37rplc-51">
    <w:name w:val="cat-UserDefined grp-37 rplc-51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39rplc-57">
    <w:name w:val="cat-UserDefined grp-39 rplc-57"/>
    <w:basedOn w:val="DefaultParagraphFont"/>
  </w:style>
  <w:style w:type="character" w:customStyle="1" w:styleId="cat-UserDefinedgrp-40rplc-59">
    <w:name w:val="cat-UserDefined grp-4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